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Formato de Cotización de Obras</w:t>
      </w:r>
    </w:p>
    <w:p>
      <w:r>
        <w:t>Nombre del Proyecto:</w:t>
      </w:r>
    </w:p>
    <w:p>
      <w:r>
        <w:t>Ubicación:</w:t>
      </w:r>
    </w:p>
    <w:p>
      <w:r>
        <w:t>Nombre o Razón Social:</w:t>
      </w:r>
    </w:p>
    <w:p>
      <w:r>
        <w:t>Identificación (NIT o Cédula):</w:t>
      </w:r>
    </w:p>
    <w:p>
      <w:r>
        <w:t>Teléfono:</w:t>
      </w:r>
    </w:p>
    <w:p>
      <w:r>
        <w:t>Correo Electrónico:</w:t>
      </w:r>
    </w:p>
    <w:p>
      <w:r>
        <w:t>Nombre del Representante Legal:</w:t>
      </w:r>
    </w:p>
    <w:p>
      <w:r>
        <w:t>Identificación del Representante Legal:</w:t>
      </w:r>
    </w:p>
    <w:p>
      <w:r>
        <w:t>Fecha de Cotización:</w:t>
      </w:r>
    </w:p>
    <w:p>
      <w:r>
        <w:br/>
        <w:t>Detalle de la Cotización: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1440"/>
        <w:gridCol w:w="1440"/>
        <w:gridCol w:w="1440"/>
        <w:gridCol w:w="1440"/>
        <w:gridCol w:w="1440"/>
        <w:gridCol w:w="1440"/>
      </w:tblGrid>
      <w:tr>
        <w:tc>
          <w:tcPr>
            <w:tcW w:type="dxa" w:w="1440"/>
          </w:tcPr>
          <w:p>
            <w:r>
              <w:t>Ítem</w:t>
            </w:r>
          </w:p>
        </w:tc>
        <w:tc>
          <w:tcPr>
            <w:tcW w:type="dxa" w:w="1440"/>
          </w:tcPr>
          <w:p>
            <w:r>
              <w:t>Descripción del Trabajo</w:t>
            </w:r>
          </w:p>
        </w:tc>
        <w:tc>
          <w:tcPr>
            <w:tcW w:type="dxa" w:w="1440"/>
          </w:tcPr>
          <w:p>
            <w:r>
              <w:t>Unidad (m²/ml/u)</w:t>
            </w:r>
          </w:p>
        </w:tc>
        <w:tc>
          <w:tcPr>
            <w:tcW w:type="dxa" w:w="1440"/>
          </w:tcPr>
          <w:p>
            <w:r>
              <w:t>Cantidad</w:t>
            </w:r>
          </w:p>
        </w:tc>
        <w:tc>
          <w:tcPr>
            <w:tcW w:type="dxa" w:w="1440"/>
          </w:tcPr>
          <w:p>
            <w:r>
              <w:t>Precio Unitario</w:t>
            </w:r>
          </w:p>
        </w:tc>
        <w:tc>
          <w:tcPr>
            <w:tcW w:type="dxa" w:w="1440"/>
          </w:tcPr>
          <w:p>
            <w:r>
              <w:t>Subtotal</w:t>
            </w:r>
          </w:p>
        </w:tc>
      </w:tr>
      <w:tr>
        <w:tc>
          <w:tcPr>
            <w:tcW w:type="dxa" w:w="1440"/>
          </w:tcPr>
          <w:p>
            <w:r>
              <w:t>1</w:t>
            </w:r>
          </w:p>
        </w:tc>
        <w:tc>
          <w:tcPr>
            <w:tcW w:type="dxa" w:w="1440"/>
          </w:tcPr>
          <w:p>
            <w:r>
              <w:t>Excavación de terreno</w:t>
            </w:r>
          </w:p>
        </w:tc>
        <w:tc>
          <w:tcPr>
            <w:tcW w:type="dxa" w:w="1440"/>
          </w:tcPr>
          <w:p>
            <w:r>
              <w:t>m³</w:t>
            </w:r>
          </w:p>
        </w:tc>
        <w:tc>
          <w:tcPr>
            <w:tcW w:type="dxa" w:w="1440"/>
          </w:tcPr>
          <w:p>
            <w:r>
              <w:t>50</w:t>
            </w:r>
          </w:p>
        </w:tc>
        <w:tc>
          <w:tcPr>
            <w:tcW w:type="dxa" w:w="1440"/>
          </w:tcPr>
          <w:p>
            <w:r>
              <w:t>25000</w:t>
            </w:r>
          </w:p>
        </w:tc>
        <w:tc>
          <w:tcPr>
            <w:tcW w:type="dxa" w:w="1440"/>
          </w:tcPr>
          <w:p>
            <w:r>
              <w:t>=D12*E12</w:t>
            </w:r>
          </w:p>
        </w:tc>
      </w:tr>
      <w:tr>
        <w:tc>
          <w:tcPr>
            <w:tcW w:type="dxa" w:w="1440"/>
          </w:tcPr>
          <w:p>
            <w:r>
              <w:t>2</w:t>
            </w:r>
          </w:p>
        </w:tc>
        <w:tc>
          <w:tcPr>
            <w:tcW w:type="dxa" w:w="1440"/>
          </w:tcPr>
          <w:p>
            <w:r>
              <w:t>Cimentación en concreto</w:t>
            </w:r>
          </w:p>
        </w:tc>
        <w:tc>
          <w:tcPr>
            <w:tcW w:type="dxa" w:w="1440"/>
          </w:tcPr>
          <w:p>
            <w:r>
              <w:t>m³</w:t>
            </w:r>
          </w:p>
        </w:tc>
        <w:tc>
          <w:tcPr>
            <w:tcW w:type="dxa" w:w="1440"/>
          </w:tcPr>
          <w:p>
            <w:r>
              <w:t>20</w:t>
            </w:r>
          </w:p>
        </w:tc>
        <w:tc>
          <w:tcPr>
            <w:tcW w:type="dxa" w:w="1440"/>
          </w:tcPr>
          <w:p>
            <w:r>
              <w:t>320000</w:t>
            </w:r>
          </w:p>
        </w:tc>
        <w:tc>
          <w:tcPr>
            <w:tcW w:type="dxa" w:w="1440"/>
          </w:tcPr>
          <w:p>
            <w:r>
              <w:t>=D13*E13</w:t>
            </w:r>
          </w:p>
        </w:tc>
      </w:tr>
      <w:tr>
        <w:tc>
          <w:tcPr>
            <w:tcW w:type="dxa" w:w="1440"/>
          </w:tcPr>
          <w:p>
            <w:r>
              <w:t>3</w:t>
            </w:r>
          </w:p>
        </w:tc>
        <w:tc>
          <w:tcPr>
            <w:tcW w:type="dxa" w:w="1440"/>
          </w:tcPr>
          <w:p>
            <w:r>
              <w:t>Muro en bloque estructural</w:t>
            </w:r>
          </w:p>
        </w:tc>
        <w:tc>
          <w:tcPr>
            <w:tcW w:type="dxa" w:w="1440"/>
          </w:tcPr>
          <w:p>
            <w:r>
              <w:t>m²</w:t>
            </w:r>
          </w:p>
        </w:tc>
        <w:tc>
          <w:tcPr>
            <w:tcW w:type="dxa" w:w="1440"/>
          </w:tcPr>
          <w:p>
            <w:r>
              <w:t>80</w:t>
            </w:r>
          </w:p>
        </w:tc>
        <w:tc>
          <w:tcPr>
            <w:tcW w:type="dxa" w:w="1440"/>
          </w:tcPr>
          <w:p>
            <w:r>
              <w:t>45000</w:t>
            </w:r>
          </w:p>
        </w:tc>
        <w:tc>
          <w:tcPr>
            <w:tcW w:type="dxa" w:w="1440"/>
          </w:tcPr>
          <w:p>
            <w:r>
              <w:t>=D14*E14</w:t>
            </w:r>
          </w:p>
        </w:tc>
      </w:tr>
    </w:tbl>
    <w:p>
      <w:r>
        <w:br/>
        <w:t>TOTAL: =SUM(Subtotales)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