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CUENTA DE COBRO</w:t>
      </w:r>
    </w:p>
    <w:p>
      <w:r>
        <w:t>Nombre o Razón Social: ___________________________</w:t>
      </w:r>
    </w:p>
    <w:p>
      <w:r>
        <w:t>Cédula/NIT: _____________________________________</w:t>
      </w:r>
    </w:p>
    <w:p>
      <w:r>
        <w:t>Dirección: ______________________________________</w:t>
      </w:r>
    </w:p>
    <w:p>
      <w:r>
        <w:t>Teléfono: _______________________________________</w:t>
      </w:r>
    </w:p>
    <w:p>
      <w:r>
        <w:t>Correo electrónico: ______________________________</w:t>
      </w:r>
    </w:p>
    <w:p/>
    <w:p>
      <w:r>
        <w:t>Señor(es): ______________________________________</w:t>
      </w:r>
    </w:p>
    <w:p>
      <w:r>
        <w:t>Cédula/NIT: _____________________________________</w:t>
      </w:r>
    </w:p>
    <w:p>
      <w:r>
        <w:t>Dirección: ______________________________________</w:t>
      </w:r>
    </w:p>
    <w:p>
      <w:r>
        <w:t>Teléfono: _______________________________________</w:t>
      </w:r>
    </w:p>
    <w:p/>
    <w:p>
      <w:pPr>
        <w:pStyle w:val="Heading2"/>
      </w:pPr>
      <w:r>
        <w:t>Detalle de los servicios prestados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Descripción</w:t>
            </w:r>
          </w:p>
        </w:tc>
        <w:tc>
          <w:tcPr>
            <w:tcW w:type="dxa" w:w="2880"/>
          </w:tcPr>
          <w:p>
            <w:r>
              <w:t>Cantidad</w:t>
            </w:r>
          </w:p>
        </w:tc>
        <w:tc>
          <w:tcPr>
            <w:tcW w:type="dxa" w:w="2880"/>
          </w:tcPr>
          <w:p>
            <w:r>
              <w:t>Valor</w:t>
            </w:r>
          </w:p>
        </w:tc>
      </w:tr>
      <w:tr>
        <w:tc>
          <w:tcPr>
            <w:tcW w:type="dxa" w:w="2880"/>
          </w:tcPr>
          <w:p>
            <w:r>
              <w:t>___________________________</w:t>
            </w:r>
          </w:p>
        </w:tc>
        <w:tc>
          <w:tcPr>
            <w:tcW w:type="dxa" w:w="2880"/>
          </w:tcPr>
          <w:p>
            <w:r>
              <w:t>____</w:t>
            </w:r>
          </w:p>
        </w:tc>
        <w:tc>
          <w:tcPr>
            <w:tcW w:type="dxa" w:w="2880"/>
          </w:tcPr>
          <w:p>
            <w:r>
              <w:t>__________</w:t>
            </w:r>
          </w:p>
        </w:tc>
      </w:tr>
      <w:tr>
        <w:tc>
          <w:tcPr>
            <w:tcW w:type="dxa" w:w="2880"/>
          </w:tcPr>
          <w:p>
            <w:r>
              <w:t>___________________________</w:t>
            </w:r>
          </w:p>
        </w:tc>
        <w:tc>
          <w:tcPr>
            <w:tcW w:type="dxa" w:w="2880"/>
          </w:tcPr>
          <w:p>
            <w:r>
              <w:t>____</w:t>
            </w:r>
          </w:p>
        </w:tc>
        <w:tc>
          <w:tcPr>
            <w:tcW w:type="dxa" w:w="2880"/>
          </w:tcPr>
          <w:p>
            <w:r>
              <w:t>__________</w:t>
            </w:r>
          </w:p>
        </w:tc>
      </w:tr>
      <w:tr>
        <w:tc>
          <w:tcPr>
            <w:tcW w:type="dxa" w:w="2880"/>
          </w:tcPr>
          <w:p>
            <w:r>
              <w:t>___________________________</w:t>
            </w:r>
          </w:p>
        </w:tc>
        <w:tc>
          <w:tcPr>
            <w:tcW w:type="dxa" w:w="2880"/>
          </w:tcPr>
          <w:p>
            <w:r>
              <w:t>____</w:t>
            </w:r>
          </w:p>
        </w:tc>
        <w:tc>
          <w:tcPr>
            <w:tcW w:type="dxa" w:w="2880"/>
          </w:tcPr>
          <w:p>
            <w:r>
              <w:t>__________</w:t>
            </w:r>
          </w:p>
        </w:tc>
      </w:tr>
      <w:tr>
        <w:tc>
          <w:tcPr>
            <w:tcW w:type="dxa" w:w="2880"/>
          </w:tcPr>
          <w:p>
            <w:r>
              <w:t>___________________________</w:t>
            </w:r>
          </w:p>
        </w:tc>
        <w:tc>
          <w:tcPr>
            <w:tcW w:type="dxa" w:w="2880"/>
          </w:tcPr>
          <w:p>
            <w:r>
              <w:t>____</w:t>
            </w:r>
          </w:p>
        </w:tc>
        <w:tc>
          <w:tcPr>
            <w:tcW w:type="dxa" w:w="2880"/>
          </w:tcPr>
          <w:p>
            <w:r>
              <w:t>__________</w:t>
            </w:r>
          </w:p>
        </w:tc>
      </w:tr>
      <w:tr>
        <w:tc>
          <w:tcPr>
            <w:tcW w:type="dxa" w:w="2880"/>
          </w:tcPr>
          <w:p>
            <w:r>
              <w:t>___________________________</w:t>
            </w:r>
          </w:p>
        </w:tc>
        <w:tc>
          <w:tcPr>
            <w:tcW w:type="dxa" w:w="2880"/>
          </w:tcPr>
          <w:p>
            <w:r>
              <w:t>____</w:t>
            </w:r>
          </w:p>
        </w:tc>
        <w:tc>
          <w:tcPr>
            <w:tcW w:type="dxa" w:w="2880"/>
          </w:tcPr>
          <w:p>
            <w:r>
              <w:t>__________</w:t>
            </w:r>
          </w:p>
        </w:tc>
      </w:tr>
    </w:tbl>
    <w:p/>
    <w:p>
      <w:r>
        <w:t>TOTAL: ___________________________</w:t>
      </w:r>
    </w:p>
    <w:p/>
    <w:p>
      <w:r>
        <w:t>Fecha: ____ / ____ / ______</w:t>
      </w:r>
    </w:p>
    <w:p/>
    <w:p>
      <w:r>
        <w:t>Atentamente,</w:t>
      </w:r>
    </w:p>
    <w:p/>
    <w:p>
      <w:r>
        <w:t>___________________________________</w:t>
      </w:r>
    </w:p>
    <w:p>
      <w:r>
        <w:t>Firma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